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书名：大英帝国从殖民地撤退前后</w:t>
      </w:r>
    </w:p>
    <w:p>
      <w:r>
        <w:t>作者：陈启能主编</w:t>
      </w:r>
    </w:p>
    <w:p>
      <w:r>
        <w:t>出版社：北京:方志出版社,2007.04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大英帝国从殖民地撤退前后 评论地址：https://www.jiaokey.com/book/detail/12971525.html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