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书名：强身健体-武林沧桑五十年</w:t>
      </w:r>
    </w:p>
    <w:p>
      <w:r>
        <w:t>作者：陈俊彦著</w:t>
      </w:r>
    </w:p>
    <w:p>
      <w:r>
        <w:t>出版社：上海：上海世界图书出版公司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强身健体-武林沧桑五十年 评论地址：https://www.jiaokey.com/book/detail/12971515.html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