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小镇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本书出售、求购地址：https://www.jiaokey.com/book/detail/12971510.html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关键词搜索：https://www.jiaokey.com/tag/21世纪文学之星丛书  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