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书名：基于认知语言学的语篇翻译研究  侧重逆向汉英语篇翻译的模式构建及应用</w:t>
      </w:r>
    </w:p>
    <w:p>
      <w:r>
        <w:t>作者：王晓农，张福勇，刘世贵著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总页数：345</w:t>
      </w:r>
    </w:p>
    <w:p>
      <w:r>
        <w:t>更多请访问教客网: www.jiaokey.com</w:t>
      </w:r>
    </w:p>
    <w:p>
      <w:r>
        <w:t>基于认知语言学的语篇翻译研究  侧重逆向汉英语篇翻译的模式构建及应用 评论地址：https://www.jiaokey.com/book/detail/12971408.html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