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学术的年轮  北京外国语大学中文学科建设六十年纪念文集</w:t>
      </w:r>
    </w:p>
    <w:p>
      <w:r>
        <w:rPr>
          <w:rFonts w:ascii="宋体" w:hAnsi="宋体" w:eastAsia="宋体"/>
          <w:sz w:val="24"/>
        </w:rPr>
        <w:t>罗小东，吴丽君，高育花主编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学术的年轮  北京外国语大学中文学科建设六十年纪念文集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罗小东，吴丽君，高育花主编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本书出售、求购地址：https://www.jiaokey.com/book/detail/12971368.html</w:t>
      </w:r>
    </w:p>
    <w:p>
      <w:r>
        <w:t>更多相关图书推荐：https://www.jiaokey.com</w:t>
      </w:r>
    </w:p>
    <w:p>
      <w:r>
        <w:t>罗小东，吴丽君，高育花主编 其他作品：https://www.jiaokey.com/tag/罗小东，吴丽君，高育花主编.html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关键词搜索：https://www.jiaokey.com/tag/学术的年轮  北京外国语大学中文学科建设六十年纪念文集.html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