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有心流动的课堂  教师专业知识的叙事探究</w:t>
      </w:r>
    </w:p>
    <w:p>
      <w:r>
        <w:rPr>
          <w:rFonts w:ascii="宋体" w:hAnsi="宋体" w:eastAsia="宋体"/>
          <w:sz w:val="24"/>
        </w:rPr>
        <w:t>李晓博著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有心流动的课堂  教师专业知识的叙事探究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本书出售、求购地址：https://www.jiaokey.com/book/detail/12971354.html</w:t>
      </w:r>
    </w:p>
    <w:p>
      <w:r>
        <w:t>更多相关图书推荐：https://www.jiaokey.com</w:t>
      </w:r>
    </w:p>
    <w:p>
      <w:r>
        <w:t>李晓博著 其他作品：https://www.jiaokey.com/tag/李晓博著.html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关键词搜索：https://www.jiaokey.com/tag/有心流动的课堂  教师专业知识的叙事探究.html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