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实用电视录象技术基础</w:t>
      </w:r>
    </w:p>
    <w:p>
      <w:r>
        <w:rPr>
          <w:rFonts w:ascii="宋体" w:hAnsi="宋体" w:eastAsia="宋体"/>
          <w:sz w:val="24"/>
        </w:rPr>
        <w:t>刘文开，丁启芬编译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实用电视录象技术基础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刘文开，丁启芬编译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吉林医学院；吉林市高等院校电教学会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本书出售、求购地址：https://www.jiaokey.com/book/detail/12971340.html</w:t>
      </w:r>
    </w:p>
    <w:p>
      <w:r>
        <w:t>更多相关图书推荐：https://www.jiaokey.com</w:t>
      </w:r>
    </w:p>
    <w:p>
      <w:r>
        <w:t>刘文开，丁启芬编译 其他作品：https://www.jiaokey.com/tag/刘文开，丁启芬编译.html</w:t>
      </w:r>
    </w:p>
    <w:p>
      <w:r>
        <w:t>吉林医学院；吉林市高等院校电教学会 出版图书：https://www.jiaokey.com/tag/吉林医学院；吉林市高等院校电教学会.html</w:t>
      </w:r>
    </w:p>
    <w:p>
      <w:r>
        <w:t>关键词搜索：https://www.jiaokey.com/tag/实用电视录象技术基础.html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