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电视原理与系统  第2版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本书出售、求购地址：https://www.jiaokey.com/book/detail/12971337.html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关键词搜索：https://www.jiaokey.com/tag/电视原理与系统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