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作者：谢红辉，韩勇主编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日本概况 评论地址：https://www.jiaokey.com/book/detail/12971293.html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