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有效微生物（EM）与发酵床养殖动物技术</w:t>
      </w:r>
    </w:p>
    <w:p>
      <w:r>
        <w:rPr>
          <w:rFonts w:ascii="宋体" w:hAnsi="宋体" w:eastAsia="宋体"/>
          <w:sz w:val="24"/>
        </w:rPr>
        <w:t>杭柏林，李求知，赵世龙主编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有效微生物（EM）与发酵床养殖动物技术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杭柏林，李求知，赵世龙主编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本书出售、求购地址：https://www.jiaokey.com/book/detail/12971249.html</w:t>
      </w:r>
    </w:p>
    <w:p>
      <w:r>
        <w:t>更多相关图书推荐：https://www.jiaokey.com</w:t>
      </w:r>
    </w:p>
    <w:p>
      <w:r>
        <w:t>杭柏林，李求知，赵世龙主编 其他作品：https://www.jiaokey.com/tag/杭柏林，李求知，赵世龙主编.html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关键词搜索：https://www.jiaokey.com/tag/有效微生物（EM）与发酵床养殖动物技术.html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