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藻类生物质能源  基本原理、关键技术与发展路线图</w:t>
      </w:r>
    </w:p>
    <w:p>
      <w:r>
        <w:rPr>
          <w:rFonts w:ascii="宋体" w:hAnsi="宋体" w:eastAsia="宋体"/>
          <w:sz w:val="24"/>
        </w:rPr>
        <w:t>ValerieSarisky-Reed著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藻类生物质能源  基本原理、关键技术与发展路线图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ValerieSarisky-Reed著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本书出售、求购地址：https://www.jiaokey.com/book/detail/12971241.html</w:t>
      </w:r>
    </w:p>
    <w:p>
      <w:r>
        <w:t>更多相关图书推荐：https://www.jiaokey.com</w:t>
      </w:r>
    </w:p>
    <w:p>
      <w:r>
        <w:t>ValerieSarisky-Reed著 其他作品：https://www.jiaokey.com/tag/ValerieSarisky-Reed著.html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关键词搜索：https://www.jiaokey.com/tag/藻类生物质能源  基本原理、关键技术与发展路线图.html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