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互换性与测量技术知识问答</w:t>
      </w:r>
    </w:p>
    <w:p>
      <w:r>
        <w:rPr>
          <w:rFonts w:ascii="宋体" w:hAnsi="宋体" w:eastAsia="宋体"/>
          <w:sz w:val="24"/>
        </w:rPr>
        <w:t>薛岩，刘永田等编著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薛岩，刘永田等编著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本书出售、求购地址：https://www.jiaokey.com/book/detail/12971217.html</w:t>
      </w:r>
    </w:p>
    <w:p>
      <w:r>
        <w:t>更多相关图书推荐：https://www.jiaokey.com</w:t>
      </w:r>
    </w:p>
    <w:p>
      <w:r>
        <w:t>薛岩，刘永田等编著 其他作品：https://www.jiaokey.com/tag/薛岩，刘永田等编著.html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关键词搜索：https://www.jiaokey.com/tag/互换性与测量技术知识问答.html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