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失落的超级舰队  郑成功与东方海洋霸权的瞬间</w:t>
      </w:r>
    </w:p>
    <w:p>
      <w:r>
        <w:rPr>
          <w:rFonts w:ascii="宋体" w:hAnsi="宋体" w:eastAsia="宋体"/>
          <w:sz w:val="24"/>
        </w:rPr>
        <w:t>陈锦昌编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失落的超级舰队  郑成功与东方海洋霸权的瞬间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本书出售、求购地址：https://www.jiaokey.com/book/detail/12971127.html</w:t>
      </w:r>
    </w:p>
    <w:p>
      <w:r>
        <w:t>更多相关图书推荐：https://www.jiaokey.com</w:t>
      </w:r>
    </w:p>
    <w:p>
      <w:r>
        <w:t>陈锦昌编 其他作品：https://www.jiaokey.com/tag/陈锦昌编.html</w:t>
      </w:r>
    </w:p>
    <w:p>
      <w:r>
        <w:t>广州:新世纪出版社,2011.08 出版图书：https://www.jiaokey.com/tag/广州:新世纪出版社,2011.08.html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