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深圳当代短小说8大家  缺乏经验的世界</w:t>
      </w:r>
    </w:p>
    <w:p>
      <w:r>
        <w:rPr>
          <w:rFonts w:ascii="宋体" w:hAnsi="宋体" w:eastAsia="宋体"/>
          <w:sz w:val="24"/>
        </w:rPr>
        <w:t>盛可以著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深圳当代短小说8大家  缺乏经验的世界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盛可以著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本书出售、求购地址：https://www.jiaokey.com/book/detail/12971007.html</w:t>
      </w:r>
    </w:p>
    <w:p>
      <w:r>
        <w:t>更多相关图书推荐：https://www.jiaokey.com</w:t>
      </w:r>
    </w:p>
    <w:p>
      <w:r>
        <w:t>盛可以著 其他作品：https://www.jiaokey.com/tag/盛可以著.html</w:t>
      </w:r>
    </w:p>
    <w:p>
      <w:r>
        <w:t>深圳:海天出版社,2012.01 出版图书：https://www.jiaokey.com/tag/深圳:海天出版社,2012.01.html</w:t>
      </w:r>
    </w:p>
    <w:p>
      <w:r>
        <w:t>关键词搜索：https://www.jiaokey.com/tag/短篇小说-小说集-中国.html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