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民族舞蹈技能训练之教学模式研究</w:t>
      </w:r>
    </w:p>
    <w:p>
      <w:r>
        <w:rPr>
          <w:rFonts w:ascii="宋体" w:hAnsi="宋体" w:eastAsia="宋体"/>
          <w:sz w:val="24"/>
        </w:rPr>
        <w:t>马云霞著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民族舞蹈技能训练之教学模式研究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本书出售、求购地址：https://www.jiaokey.com/book/detail/12970988.html</w:t>
      </w:r>
    </w:p>
    <w:p>
      <w:r>
        <w:t>更多相关图书推荐：https://www.jiaokey.com</w:t>
      </w:r>
    </w:p>
    <w:p>
      <w:r>
        <w:t>马云霞著 其他作品：https://www.jiaokey.com/tag/马云霞著.html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关键词搜索：https://www.jiaokey.com/tag/民族舞蹈技能训练之教学模式研究.html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