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书名：红十字之魂</w:t>
      </w:r>
    </w:p>
    <w:p>
      <w:r>
        <w:t>作者：（瑞士）迪朗，比尼翁编著</w:t>
      </w:r>
    </w:p>
    <w:p>
      <w:r>
        <w:t>出版社：青岛:中国海洋大学出版社,2011.12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红十字之魂 评论地址：https://www.jiaokey.com/book/detail/12970976.html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