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书名：台湾旅游，现在就开始  2011-2012最新全彩版</w:t>
      </w:r>
    </w:p>
    <w:p>
      <w:r>
        <w:t>作者：本社编</w:t>
      </w:r>
    </w:p>
    <w:p>
      <w:r>
        <w:t>出版社：北京：旅游教育出版社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台湾旅游，现在就开始  2011-2012最新全彩版 评论地址：https://www.jiaokey.com/book/detail/12970964.html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