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书名：密集波分复用系统与组网技术</w:t>
      </w:r>
    </w:p>
    <w:p>
      <w:r>
        <w:t>作者：王龙树主编</w:t>
      </w:r>
    </w:p>
    <w:p>
      <w:r>
        <w:t>出版社：上海：同济大学出版社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密集波分复用系统与组网技术 评论地址：https://www.jiaokey.com/book/detail/12970935.html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