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书名：郑晓沧教育思想研究</w:t>
      </w:r>
    </w:p>
    <w:p>
      <w:r>
        <w:t>作者：吴立德，姚福昌，胡金明主编</w:t>
      </w:r>
    </w:p>
    <w:p>
      <w:r>
        <w:t>出版社：中国文献资料出版社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郑晓沧教育思想研究 评论地址：https://www.jiaokey.com/book/detail/12970926.html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