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百例督察案件评析  1</w:t>
      </w:r>
    </w:p>
    <w:p>
      <w:r>
        <w:rPr>
          <w:rFonts w:ascii="宋体" w:hAnsi="宋体" w:eastAsia="宋体"/>
          <w:sz w:val="24"/>
        </w:rPr>
        <w:t>李俊江主编；苏晓光，王建军，邢西宇副主编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百例督察案件评析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李俊江主编；苏晓光，王建军，邢西宇副主编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本书出售、求购地址：https://www.jiaokey.com/book/detail/12970925.html</w:t>
      </w:r>
    </w:p>
    <w:p>
      <w:r>
        <w:t>更多相关图书推荐：https://www.jiaokey.com</w:t>
      </w:r>
    </w:p>
    <w:p>
      <w:r>
        <w:t>李俊江主编；苏晓光，王建军，邢西宇副主编 其他作品：https://www.jiaokey.com/tag/李俊江主编；苏晓光，王建军，邢西宇副主编.html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关键词搜索：https://www.jiaokey.com/tag/百例督察案件评析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