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书名：当下的活法  幸福人生的经营之法</w:t>
      </w:r>
    </w:p>
    <w:p>
      <w:r>
        <w:t>作者：赵鹏编</w:t>
      </w:r>
    </w:p>
    <w:p>
      <w:r>
        <w:t>出版社：北京:同心出版社,2011.09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当下的活法  幸福人生的经营之法 评论地址：https://www.jiaokey.com/book/detail/12970865.html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