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社区医师中西医诊疗规范  妇产科疾病</w:t>
      </w:r>
    </w:p>
    <w:p>
      <w:r>
        <w:rPr>
          <w:rFonts w:ascii="宋体" w:hAnsi="宋体" w:eastAsia="宋体"/>
          <w:sz w:val="24"/>
        </w:rPr>
        <w:t>周然总主编；王玉荣主编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社区医师中西医诊疗规范  妇产科疾病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周然总主编；王玉荣主编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本书出售、求购地址：https://www.jiaokey.com/book/detail/12970841.html</w:t>
      </w:r>
    </w:p>
    <w:p>
      <w:r>
        <w:t>更多相关图书推荐：https://www.jiaokey.com</w:t>
      </w:r>
    </w:p>
    <w:p>
      <w:r>
        <w:t>周然总主编；王玉荣主编 其他作品：https://www.jiaokey.com/tag/周然总主编；王玉荣主编.html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关键词搜索：https://www.jiaokey.com/tag/社区医师中西医诊疗规范  妇产科疾病.html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