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书名：害羞的屁股  有关臀部的历史</w:t>
      </w:r>
    </w:p>
    <w:p>
      <w:r>
        <w:t>作者：（法）让-吕克·亨尼希著</w:t>
      </w:r>
    </w:p>
    <w:p>
      <w:r>
        <w:t>出版社：北京:新星出版社,2011.08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害羞的屁股  有关臀部的历史 评论地址：https://www.jiaokey.com/book/detail/12970829.html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