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书名：中国妇科生殖道感染诊治策略</w:t>
      </w:r>
    </w:p>
    <w:p>
      <w:r>
        <w:t>作者：刘朝晖，廖秦平主编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中国妇科生殖道感染诊治策略 评论地址：https://www.jiaokey.com/book/detail/12970790.html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