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医学技能学实验教程</w:t>
      </w:r>
    </w:p>
    <w:p>
      <w:r>
        <w:rPr>
          <w:rFonts w:ascii="宋体" w:hAnsi="宋体" w:eastAsia="宋体"/>
          <w:sz w:val="24"/>
        </w:rPr>
        <w:t>孙宏丽，马小茹主编；吴红，陈瑶，薛明明副主编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医学技能学实验教程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孙宏丽，马小茹主编；吴红，陈瑶，薛明明副主编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本书出售、求购地址：https://www.jiaokey.com/book/detail/12970735.html</w:t>
      </w:r>
    </w:p>
    <w:p>
      <w:r>
        <w:t>更多相关图书推荐：https://www.jiaokey.com</w:t>
      </w:r>
    </w:p>
    <w:p>
      <w:r>
        <w:t>孙宏丽，马小茹主编；吴红，陈瑶，薛明明副主编 其他作品：https://www.jiaokey.com/tag/孙宏丽，马小茹主编；吴红，陈瑶，薛明明副主编.html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关键词搜索：https://www.jiaokey.com/tag/医学技能学实验教程.html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