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书名：你不可不知的心理咨询100问  畅销双色版</w:t>
      </w:r>
    </w:p>
    <w:p>
      <w:r>
        <w:t>作者：沈力匀主编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你不可不知的心理咨询100问  畅销双色版 评论地址：https://www.jiaokey.com/book/detail/12970728.html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