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用ARGO实验寻找GeV-TeV能区的γ射线暴</w:t>
      </w:r>
    </w:p>
    <w:p>
      <w:r>
        <w:rPr>
          <w:rFonts w:ascii="宋体" w:hAnsi="宋体" w:eastAsia="宋体"/>
          <w:sz w:val="24"/>
        </w:rPr>
        <w:t>周勋秀著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用ARGO实验寻找GeV-TeV能区的γ射线暴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宇宙γ射线暴-探测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本书出售、求购地址：https://www.jiaokey.com/book/detail/12970659.html</w:t>
      </w:r>
    </w:p>
    <w:p>
      <w:r>
        <w:t>更多相关图书推荐：https://www.jiaokey.com</w:t>
      </w:r>
    </w:p>
    <w:p>
      <w:r>
        <w:t>周勋秀著 其他作品：https://www.jiaokey.com/tag/周勋秀著.html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关键词搜索：https://www.jiaokey.com/tag/宇宙γ射线暴-探测.html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