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水文泥沙研究新进展  中国水力发电工程学会水文泥沙专业委员会第八届学术讨论会</w:t>
      </w:r>
    </w:p>
    <w:p>
      <w:r>
        <w:rPr>
          <w:rFonts w:ascii="宋体" w:hAnsi="宋体" w:eastAsia="宋体"/>
          <w:sz w:val="24"/>
        </w:rPr>
        <w:t>陈五一，夏军，朱鉴远主编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水文泥沙研究新进展  中国水力发电工程学会水文泥沙专业委员会第八届学术讨论会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陈五一，夏军，朱鉴远主编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本书出售、求购地址：https://www.jiaokey.com/book/detail/12970572.html</w:t>
      </w:r>
    </w:p>
    <w:p>
      <w:r>
        <w:t>更多相关图书推荐：https://www.jiaokey.com</w:t>
      </w:r>
    </w:p>
    <w:p>
      <w:r>
        <w:t>陈五一，夏军，朱鉴远主编 其他作品：https://www.jiaokey.com/tag/陈五一，夏军，朱鉴远主编.html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关键词搜索：https://www.jiaokey.com/tag/水文泥沙研究新进展  中国水力发电工程学会水文泥沙专业委员会第八届学术讨论会.html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