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GNSS定位技术在水利水电工程中的应用</w:t>
      </w:r>
    </w:p>
    <w:p>
      <w:r>
        <w:rPr>
          <w:rFonts w:ascii="宋体" w:hAnsi="宋体" w:eastAsia="宋体"/>
          <w:sz w:val="24"/>
        </w:rPr>
        <w:t>田雪冬，郭际明，郭麒麟等著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GNSS定位技术在水利水电工程中的应用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田雪冬，郭际明，郭麒麟等著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本书出售、求购地址：https://www.jiaokey.com/book/detail/12970551.html</w:t>
      </w:r>
    </w:p>
    <w:p>
      <w:r>
        <w:t>更多相关图书推荐：https://www.jiaokey.com</w:t>
      </w:r>
    </w:p>
    <w:p>
      <w:r>
        <w:t>田雪冬，郭际明，郭麒麟等著 其他作品：https://www.jiaokey.com/tag/田雪冬，郭际明，郭麒麟等著.html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关键词搜索：https://www.jiaokey.com/tag/GNSS定位技术在水利水电工程中的应用.html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