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水利水电工程施工地布置决策理论.方法与应用研究</w:t>
      </w:r>
    </w:p>
    <w:p>
      <w:r>
        <w:rPr>
          <w:rFonts w:ascii="宋体" w:hAnsi="宋体" w:eastAsia="宋体"/>
          <w:sz w:val="24"/>
        </w:rPr>
        <w:t>冯志军，郭潇，李引转等著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水利水电工程施工地布置决策理论.方法与应用研究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冯志军，郭潇，李引转等著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本书出售、求购地址：https://www.jiaokey.com/book/detail/12970542.html</w:t>
      </w:r>
    </w:p>
    <w:p>
      <w:r>
        <w:t>更多相关图书推荐：https://www.jiaokey.com</w:t>
      </w:r>
    </w:p>
    <w:p>
      <w:r>
        <w:t>冯志军，郭潇，李引转等著 其他作品：https://www.jiaokey.com/tag/冯志军，郭潇，李引转等著.html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关键词搜索：https://www.jiaokey.com/tag/水利水电工程施工地布置决策理论.方法与应用研究.html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