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水利水电工程测量、制图与遥感新技术应用研究</w:t>
      </w:r>
    </w:p>
    <w:p>
      <w:r>
        <w:rPr>
          <w:rFonts w:ascii="宋体" w:hAnsi="宋体" w:eastAsia="宋体"/>
          <w:sz w:val="24"/>
        </w:rPr>
        <w:t>杜雷功，惠武权，高金平等主编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水利水电工程测量、制图与遥感新技术应用研究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杜雷功，惠武权，高金平等主编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本书出售、求购地址：https://www.jiaokey.com/book/detail/12970527.html</w:t>
      </w:r>
    </w:p>
    <w:p>
      <w:r>
        <w:t>更多相关图书推荐：https://www.jiaokey.com</w:t>
      </w:r>
    </w:p>
    <w:p>
      <w:r>
        <w:t>杜雷功，惠武权，高金平等主编 其他作品：https://www.jiaokey.com/tag/杜雷功，惠武权，高金平等主编.html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关键词搜索：https://www.jiaokey.com/tag/水利水电工程测量、制图与遥感新技术应用研究.html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