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大型病险水库除险加固控制爆破技术</w:t>
      </w:r>
    </w:p>
    <w:p>
      <w:r>
        <w:rPr>
          <w:rFonts w:ascii="宋体" w:hAnsi="宋体" w:eastAsia="宋体"/>
          <w:sz w:val="24"/>
        </w:rPr>
        <w:t>刘治峰，张戈平，赵炳海波等编著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大型病险水库除险加固控制爆破技术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刘治峰，张戈平，赵炳海波等编著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本书出售、求购地址：https://www.jiaokey.com/book/detail/12970517.html</w:t>
      </w:r>
    </w:p>
    <w:p>
      <w:r>
        <w:t>更多相关图书推荐：https://www.jiaokey.com</w:t>
      </w:r>
    </w:p>
    <w:p>
      <w:r>
        <w:t>刘治峰，张戈平，赵炳海波等编著 其他作品：https://www.jiaokey.com/tag/刘治峰，张戈平，赵炳海波等编著.html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关键词搜索：https://www.jiaokey.com/tag/大型病险水库除险加固控制爆破技术.html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