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书名：普通高等院校信息通信类系列教材  通信原理  第2版</w:t>
      </w:r>
    </w:p>
    <w:p>
      <w:r>
        <w:t>作者：马海武，毛力编著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总页数：349</w:t>
      </w:r>
    </w:p>
    <w:p>
      <w:r>
        <w:t>更多请访问教客网: www.jiaokey.com</w:t>
      </w:r>
    </w:p>
    <w:p>
      <w:r>
        <w:t>普通高等院校信息通信类系列教材  通信原理  第2版 评论地址：https://www.jiaokey.com/book/detail/12970501.html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