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书名：可持续发展的生物过程  过程模拟和评价</w:t>
      </w:r>
    </w:p>
    <w:p>
      <w:r>
        <w:t>作者：（德）海因茨勒，（德）比韦尔同，（美）库尼著；林东强，姚善泾，梅乐和译</w:t>
      </w:r>
    </w:p>
    <w:p>
      <w:r>
        <w:t>出版社：北京：化学工业出版社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可持续发展的生物过程  过程模拟和评价 评论地址：https://www.jiaokey.com/book/detail/12970486.html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