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24小时玩转ipone 4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24小时玩转ipone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本书出售、求购地址：https://www.jiaokey.com/book/detail/12970476.html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关键词搜索：https://www.jiaokey.com/tag/24小时玩转ipone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