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书名：工程选材综合评价</w:t>
      </w:r>
    </w:p>
    <w:p>
      <w:r>
        <w:t>作者：张天云，陈奎，段红燕编著</w:t>
      </w:r>
    </w:p>
    <w:p>
      <w:r>
        <w:t>出版社：北京:国防工业出版社,2011.05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工程选材综合评价 评论地址：https://www.jiaokey.com/book/detail/12970431.html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