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书名：iPhone程序开发基础教程</w:t>
      </w:r>
    </w:p>
    <w:p>
      <w:r>
        <w:t>作者：刘铭，朱舸，王佳编著</w:t>
      </w:r>
    </w:p>
    <w:p>
      <w:r>
        <w:t>出版社：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iPhone程序开发基础教程 评论地址：https://www.jiaokey.com/book/detail/12970402.html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