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电子技术项目教程</w:t>
      </w:r>
    </w:p>
    <w:p>
      <w:r>
        <w:rPr>
          <w:rFonts w:ascii="宋体" w:hAnsi="宋体" w:eastAsia="宋体"/>
          <w:sz w:val="24"/>
        </w:rPr>
        <w:t>徐超明，张铭生主编；李珍，魏亚昉，杨丽丽，高金玉副主编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徐超明，张铭生主编；李珍，魏亚昉，杨丽丽，高金玉副主编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本书出售、求购地址：https://www.jiaokey.com/book/detail/12970375.html</w:t>
      </w:r>
    </w:p>
    <w:p>
      <w:r>
        <w:t>更多相关图书推荐：https://www.jiaokey.com</w:t>
      </w:r>
    </w:p>
    <w:p>
      <w:r>
        <w:t>徐超明，张铭生主编；李珍，魏亚昉，杨丽丽，高金玉副主编 其他作品：https://www.jiaokey.com/tag/徐超明，张铭生主编；李珍，魏亚昉，杨丽丽，高金玉副主编.html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