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儿童与青少年心理健康职能治疗</w:t>
      </w:r>
    </w:p>
    <w:p>
      <w:r>
        <w:rPr>
          <w:rFonts w:ascii="宋体" w:hAnsi="宋体" w:eastAsia="宋体"/>
          <w:sz w:val="24"/>
        </w:rPr>
        <w:t>Lesley Lougher著；朱静宜，沈明德，林政佑等译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儿童与青少年心理健康职能治疗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Lougher著；朱静宜，沈明德，林政佑等译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本书出售、求购地址：https://www.jiaokey.com/book/detail/12970318.html</w:t>
      </w:r>
    </w:p>
    <w:p>
      <w:r>
        <w:t>更多相关图书推荐：https://www.jiaokey.com</w:t>
      </w:r>
    </w:p>
    <w:p>
      <w:r>
        <w:t>Lesley Lougher著；朱静宜，沈明德，林政佑等译 其他作品：https://www.jiaokey.com/tag/Lesley Lougher著；朱静宜，沈明德，林政佑等译.html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关键词搜索：https://www.jiaokey.com/tag/儿童与青少年心理健康职能治疗.html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