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儿童行为观察与辅导  行为治疗的辅导取向</w:t>
      </w:r>
    </w:p>
    <w:p>
      <w:r>
        <w:rPr>
          <w:rFonts w:ascii="宋体" w:hAnsi="宋体" w:eastAsia="宋体"/>
          <w:sz w:val="24"/>
        </w:rPr>
        <w:t>林正文著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儿童行为观察与辅导  行为治疗的辅导取向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本书出售、求购地址：https://www.jiaokey.com/book/detail/12970317.html</w:t>
      </w:r>
    </w:p>
    <w:p>
      <w:r>
        <w:t>更多相关图书推荐：https://www.jiaokey.com</w:t>
      </w:r>
    </w:p>
    <w:p>
      <w:r>
        <w:t>林正文著 其他作品：https://www.jiaokey.com/tag/林正文著.html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关键词搜索：https://www.jiaokey.com/tag/儿童行为观察与辅导  行为治疗的辅导取向.html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