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成人发展</w:t>
      </w:r>
    </w:p>
    <w:p>
      <w:r>
        <w:rPr>
          <w:rFonts w:ascii="宋体" w:hAnsi="宋体" w:eastAsia="宋体"/>
          <w:sz w:val="24"/>
        </w:rPr>
        <w:t>黛安娜·巴巴利亚（Diane E.Papalia），莎莉·欧茨（Sally Wendkos Olds）著；黄慧真译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黛安娜·巴巴利亚（Diane E.Papalia），莎莉·欧茨（Sally Wendkos Olds）著；黄慧真译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本书出售、求购地址：https://www.jiaokey.com/book/detail/12970315.html</w:t>
      </w:r>
    </w:p>
    <w:p>
      <w:r>
        <w:t>更多相关图书推荐：https://www.jiaokey.com</w:t>
      </w:r>
    </w:p>
    <w:p>
      <w:r>
        <w:t>黛安娜·巴巴利亚（Diane E.Papalia），莎莉·欧茨（Sally Wendkos Olds）著；黄慧真译 其他作品：https://www.jiaokey.com/tag/黛安娜·巴巴利亚（Diane E.Papalia），莎莉·欧茨（Sally Wendkos Olds）著；黄慧真译.html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关键词搜索：https://www.jiaokey.com/tag/成人发展.html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