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协助自伤青少年了解与治疗自伤</w:t>
      </w:r>
    </w:p>
    <w:p>
      <w:r>
        <w:rPr>
          <w:rFonts w:ascii="宋体" w:hAnsi="宋体" w:eastAsia="宋体"/>
          <w:sz w:val="24"/>
        </w:rPr>
        <w:t>Michael Hollander著；国立编辑馆主译；邱珍琬译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协助自伤青少年了解与治疗自伤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Hollander著；国立编辑馆主译；邱珍琬译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本书出售、求购地址：https://www.jiaokey.com/book/detail/12970313.html</w:t>
      </w:r>
    </w:p>
    <w:p>
      <w:r>
        <w:t>更多相关图书推荐：https://www.jiaokey.com</w:t>
      </w:r>
    </w:p>
    <w:p>
      <w:r>
        <w:t>Michael Hollander著；国立编辑馆主译；邱珍琬译 其他作品：https://www.jiaokey.com/tag/Michael Hollander著；国立编辑馆主译；邱珍琬译.html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关键词搜索：https://www.jiaokey.com/tag/协助自伤青少年了解与治疗自伤.html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