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儿童与青少年行为问题  多重专业取向的诊断与介入</w:t>
      </w:r>
    </w:p>
    <w:p>
      <w:r>
        <w:rPr>
          <w:rFonts w:ascii="宋体" w:hAnsi="宋体" w:eastAsia="宋体"/>
          <w:sz w:val="24"/>
        </w:rPr>
        <w:t>Carole Sutton作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儿童与青少年行为问题  多重专业取向的诊断与介入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Sutton作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本书出售、求购地址：https://www.jiaokey.com/book/detail/12970277.html</w:t>
      </w:r>
    </w:p>
    <w:p>
      <w:r>
        <w:t>更多相关图书推荐：https://www.jiaokey.com</w:t>
      </w:r>
    </w:p>
    <w:p>
      <w:r>
        <w:t>Carole Sutton作 其他作品：https://www.jiaokey.com/tag/Carole Sutton作.html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关键词搜索：https://www.jiaokey.com/tag/儿童与青少年行为问题  多重专业取向的诊断与介入.html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