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基本人权保障与行政救济途径</w:t>
      </w:r>
    </w:p>
    <w:p>
      <w:r>
        <w:rPr>
          <w:rFonts w:ascii="宋体" w:hAnsi="宋体" w:eastAsia="宋体"/>
          <w:sz w:val="24"/>
        </w:rPr>
        <w:t>刘建宏著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基本人权保障与行政救济途径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本书出售、求购地址：https://www.jiaokey.com/book/detail/12970210.html</w:t>
      </w:r>
    </w:p>
    <w:p>
      <w:r>
        <w:t>更多相关图书推荐：https://www.jiaokey.com</w:t>
      </w:r>
    </w:p>
    <w:p>
      <w:r>
        <w:t>刘建宏著 其他作品：https://www.jiaokey.com/tag/刘建宏著.html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关键词搜索：https://www.jiaokey.com/tag/基本人权保障与行政救济途径.html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