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教师视导与评鑑</w:t>
      </w:r>
    </w:p>
    <w:p>
      <w:r>
        <w:rPr>
          <w:rFonts w:ascii="宋体" w:hAnsi="宋体" w:eastAsia="宋体"/>
          <w:sz w:val="24"/>
        </w:rPr>
        <w:t>James F.Nolan，Jr，Linda A.Hoover著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教师视导与评鑑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F.Nolan，Jr，Linda A.Hoover著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本书出售、求购地址：https://www.jiaokey.com/book/detail/12970202.html</w:t>
      </w:r>
    </w:p>
    <w:p>
      <w:r>
        <w:t>更多相关图书推荐：https://www.jiaokey.com</w:t>
      </w:r>
    </w:p>
    <w:p>
      <w:r>
        <w:t>James F.Nolan，Jr，Linda A.Hoover著 其他作品：https://www.jiaokey.com/tag/James F.Nolan，Jr，Linda A.Hoover著.html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关键词搜索：https://www.jiaokey.com/tag/教师视导与评鑑.html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