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历史时期土家族妇女生活与社会性别研究</w:t>
      </w:r>
    </w:p>
    <w:p>
      <w:r>
        <w:rPr>
          <w:rFonts w:ascii="宋体" w:hAnsi="宋体" w:eastAsia="宋体"/>
          <w:sz w:val="24"/>
        </w:rPr>
        <w:t>黄秀蓉著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历史时期土家族妇女生活与社会性别研究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本书出售、求购地址：https://www.jiaokey.com/book/detail/12970164.html</w:t>
      </w:r>
    </w:p>
    <w:p>
      <w:r>
        <w:t>更多相关图书推荐：https://www.jiaokey.com</w:t>
      </w:r>
    </w:p>
    <w:p>
      <w:r>
        <w:t>黄秀蓉著 其他作品：https://www.jiaokey.com/tag/黄秀蓉著.html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关键词搜索：https://www.jiaokey.com/tag/历史时期土家族妇女生活与社会性别研究.html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