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全球化时代犯罪与刑罚新理念  上</w:t>
      </w:r>
    </w:p>
    <w:p>
      <w:r>
        <w:rPr>
          <w:rFonts w:ascii="宋体" w:hAnsi="宋体" w:eastAsia="宋体"/>
          <w:sz w:val="24"/>
        </w:rPr>
        <w:t>何秉松主编；陆敏副主编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全球化时代犯罪与刑罚新理念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何秉松主编；陆敏副主编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本书出售、求购地址：https://www.jiaokey.com/book/detail/12970107.html</w:t>
      </w:r>
    </w:p>
    <w:p>
      <w:r>
        <w:t>更多相关图书推荐：https://www.jiaokey.com</w:t>
      </w:r>
    </w:p>
    <w:p>
      <w:r>
        <w:t>何秉松主编；陆敏副主编 其他作品：https://www.jiaokey.com/tag/何秉松主编；陆敏副主编.html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关键词搜索：https://www.jiaokey.com/tag/全球化时代犯罪与刑罚新理念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