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书名：保守的实质刑法观与现代刑事政策立场</w:t>
      </w:r>
    </w:p>
    <w:p>
      <w:r>
        <w:t>作者：魏东编</w:t>
      </w:r>
    </w:p>
    <w:p>
      <w:r>
        <w:t>出版社：北京：中国民主法制出版社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保守的实质刑法观与现代刑事政策立场 评论地址：https://www.jiaokey.com/book/detail/12970096.html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