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山楂树之恋文集  三人行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山楂树之恋文集  三人行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本书出售、求购地址：https://www.jiaokey.com/book/detail/12970063.html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关键词搜索：https://www.jiaokey.com/tag/山楂树之恋文集  三人行.html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