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走世界品文化  理性德国</w:t>
      </w:r>
    </w:p>
    <w:p>
      <w:r>
        <w:rPr>
          <w:rFonts w:ascii="宋体" w:hAnsi="宋体" w:eastAsia="宋体"/>
          <w:sz w:val="24"/>
        </w:rPr>
        <w:t>（德）埃克哈德·伯恩斯坦著；武海霞，武银强译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走世界品文化  理性德国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（德）埃克哈德·伯恩斯坦著；武海霞，武银强译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本书出售、求购地址：https://www.jiaokey.com/book/detail/12970060.html</w:t>
      </w:r>
    </w:p>
    <w:p>
      <w:r>
        <w:t>更多相关图书推荐：https://www.jiaokey.com</w:t>
      </w:r>
    </w:p>
    <w:p>
      <w:r>
        <w:t>（德）埃克哈德·伯恩斯坦著；武海霞，武银强译 其他作品：https://www.jiaokey.com/tag/（德）埃克哈德·伯恩斯坦著；武海霞，武银强译.html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关键词搜索：https://www.jiaokey.com/tag/走世界品文化  理性德国.html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